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heart failure    </w:t>
      </w:r>
      <w:r>
        <w:t xml:space="preserve">   peripheral vascular    </w:t>
      </w:r>
      <w:r>
        <w:t xml:space="preserve">   numbness    </w:t>
      </w:r>
      <w:r>
        <w:t xml:space="preserve">   shortness of breath    </w:t>
      </w:r>
      <w:r>
        <w:t xml:space="preserve">   treatment    </w:t>
      </w:r>
      <w:r>
        <w:t xml:space="preserve">   arteries,    </w:t>
      </w:r>
      <w:r>
        <w:t xml:space="preserve">   blood    </w:t>
      </w:r>
      <w:r>
        <w:t xml:space="preserve">   pump    </w:t>
      </w:r>
      <w:r>
        <w:t xml:space="preserve">   hypertension    </w:t>
      </w:r>
      <w:r>
        <w:t xml:space="preserve">   monitor,    </w:t>
      </w:r>
      <w:r>
        <w:t xml:space="preserve">   lifestyle    </w:t>
      </w:r>
      <w:r>
        <w:t xml:space="preserve">   healthy    </w:t>
      </w:r>
      <w:r>
        <w:t xml:space="preserve">   diabetes    </w:t>
      </w:r>
      <w:r>
        <w:t xml:space="preserve">   smoking    </w:t>
      </w:r>
      <w:r>
        <w:t xml:space="preserve">   chest pain    </w:t>
      </w:r>
      <w:r>
        <w:t xml:space="preserve">   plaque    </w:t>
      </w:r>
      <w:r>
        <w:t xml:space="preserve">   edema    </w:t>
      </w:r>
      <w:r>
        <w:t xml:space="preserve">   exercise    </w:t>
      </w:r>
      <w:r>
        <w:t xml:space="preserve">   blockage    </w:t>
      </w:r>
      <w:r>
        <w:t xml:space="preserve">   heartdisease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2021-10-11T08:52:30Z</dcterms:created>
  <dcterms:modified xsi:type="dcterms:W3CDTF">2021-10-11T08:52:30Z</dcterms:modified>
</cp:coreProperties>
</file>