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Heart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help recovery after a heart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artery in the body: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Happens when blood flow to the brain is blocked?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Blocks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is the size of your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more at risk of heart diseases?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risk is heightened if a family member has had a _____ attack.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worse then actually smoking? _________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 increase risk of heart disease: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important thing pumped in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impact heart health.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a common sign of a heart attack: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pre-existing condition heightens the risk of a heart attack?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parts of the heart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Heart ________ kills one Australian every 27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treatment is available after a heart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ingredient, which adds flavours to foods, can cause high blood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heart pump?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main organ 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Main heart attack symptoms. _____ 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diseases</dc:title>
  <dcterms:created xsi:type="dcterms:W3CDTF">2021-10-11T08:52:13Z</dcterms:created>
  <dcterms:modified xsi:type="dcterms:W3CDTF">2021-10-11T08:52:13Z</dcterms:modified>
</cp:coreProperties>
</file>