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RESUSCITATION    </w:t>
      </w:r>
      <w:r>
        <w:t xml:space="preserve">   PERICARDIUM    </w:t>
      </w:r>
      <w:r>
        <w:t xml:space="preserve">   VENTRICLES    </w:t>
      </w:r>
      <w:r>
        <w:t xml:space="preserve">   COMA    </w:t>
      </w:r>
      <w:r>
        <w:t xml:space="preserve">   DNR    </w:t>
      </w:r>
      <w:r>
        <w:t xml:space="preserve">   MITRAL VALVE    </w:t>
      </w:r>
      <w:r>
        <w:t xml:space="preserve">   ARTERY    </w:t>
      </w:r>
      <w:r>
        <w:t xml:space="preserve">   PUMP    </w:t>
      </w:r>
      <w:r>
        <w:t xml:space="preserve">   SINUS    </w:t>
      </w:r>
      <w:r>
        <w:t xml:space="preserve">   AORTA    </w:t>
      </w:r>
      <w:r>
        <w:t xml:space="preserve">   ARREST    </w:t>
      </w:r>
      <w:r>
        <w:t xml:space="preserve">   VENA CAVA    </w:t>
      </w:r>
      <w:r>
        <w:t xml:space="preserve">   PACEMAKER    </w:t>
      </w:r>
      <w:r>
        <w:t xml:space="preserve">   PULMONARY VEINS    </w:t>
      </w:r>
      <w:r>
        <w:t xml:space="preserve">   AURICLE    </w:t>
      </w:r>
      <w:r>
        <w:t xml:space="preserve">   HEART    </w:t>
      </w:r>
      <w:r>
        <w:t xml:space="preserve">   APEX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</dc:title>
  <dcterms:created xsi:type="dcterms:W3CDTF">2021-10-11T08:51:57Z</dcterms:created>
  <dcterms:modified xsi:type="dcterms:W3CDTF">2021-10-11T08:51:57Z</dcterms:modified>
</cp:coreProperties>
</file>