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p>
      <w:pPr>
        <w:pStyle w:val="Questions"/>
      </w:pPr>
      <w:r>
        <w:t xml:space="preserve">1. EAXP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ORTIAC RAHC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PDIRIAEALCR ATVYCI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OPYALURMN REAYTR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PULOMANYR RKUTN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NAVE AVCA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CVRERULEITNNITAR SPMEUT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NCROYORA SSUCUL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ISLVCREA IPEUCRMADRI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2021-10-11T08:52:59Z</dcterms:created>
  <dcterms:modified xsi:type="dcterms:W3CDTF">2021-10-11T08:52:59Z</dcterms:modified>
</cp:coreProperties>
</file>