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Integrated group of cells with common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prevents blood from flowing backwards through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valve at the opening of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large arterial trunk that goes from the heart to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vein in the human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largest vein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carries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passage/chamber of the heart that puts blood through to the ventricles?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smallest unit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carries oxygen rich blood from the heart to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game</dc:title>
  <dcterms:created xsi:type="dcterms:W3CDTF">2021-10-11T08:52:11Z</dcterms:created>
  <dcterms:modified xsi:type="dcterms:W3CDTF">2021-10-11T08:52:11Z</dcterms:modified>
</cp:coreProperties>
</file>