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Heart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Foods high in ___________ are bad for our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Controlling blood_______ will help prevent heart damage.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 symptom of a 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should eat this many serving of fruits and vegetables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average heart is approximately the size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have approx 60,000  _______ of blood vessles.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Healthy foods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heart pumps about 2,000_______ of blood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Blood_________ needs to be below 120/80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bad habit that contributes to heart disease, not to mention lung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higher your blood pressure, the more ________ is put on your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leading cause of death in both men and women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or False: The average heart weighs between 7-15 pounds.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30min of __________ a day can greatly improve heart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or False: heart disease is preventable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health</dc:title>
  <dcterms:created xsi:type="dcterms:W3CDTF">2021-10-11T08:52:29Z</dcterms:created>
  <dcterms:modified xsi:type="dcterms:W3CDTF">2021-10-11T08:52:29Z</dcterms:modified>
</cp:coreProperties>
</file>