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of 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Tango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Dance from 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step that is in the fox trot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 from Buenos Eres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Rumba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Swing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steps per section the rumba tango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from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 from czechleslovakia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dance is African american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Dance </dc:title>
  <dcterms:created xsi:type="dcterms:W3CDTF">2021-10-11T08:53:03Z</dcterms:created>
  <dcterms:modified xsi:type="dcterms:W3CDTF">2021-10-11T08:53:03Z</dcterms:modified>
</cp:coreProperties>
</file>