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Heart of Darkness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describes something that's impossible to get through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 brusque manner of speaking is unfriendly, rude, and very brief.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shockingly brutal or cruel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capable of producing offspring or vegetation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ease the anger, agitation, or strong emotion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any long and tedious address or recital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make one's way clumsily or blindly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 the event of fading and gradually vanishing from sight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 a ghostly appearing figure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injurious to physical or mental health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 When something fails to deliver a useful result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 inactivity; showing an unusual lack of energy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Something inexplicable can’t be explained. It doesn’t make sense.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not clearly defined or easy to perceive or understand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heroic or brave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dark and gloomy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grave or even gloomy in character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feeling of intense dislike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devouring or craving food in great quantities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never-ceasing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enthusiastic supporter of some person or activity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An unfortunate state in which a person lacks something important – like money, food, companionship or even hope.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brought low in spirit (deeply disappointed)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not produced by natural forces; artificial or fake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not capable of being computed or enumerated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mismatched, heterogeneous or ragtag.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harming someone in retaliation for something they have done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People who exhibit fatalism appear powerless to shape their own future: they believe only in fate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sadness resulting from being forsaken or abandoned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unequivocally detestable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not easily irritated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to escape, often raking something along.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cause to become stunned or immobile, as with fear or awe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 device consisting of a toothed wheel moving in one direction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Heart of Darkness </dc:title>
  <dcterms:created xsi:type="dcterms:W3CDTF">2021-10-11T08:53:48Z</dcterms:created>
  <dcterms:modified xsi:type="dcterms:W3CDTF">2021-10-11T08:53:48Z</dcterms:modified>
</cp:coreProperties>
</file>