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of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Bewilderment    </w:t>
      </w:r>
      <w:r>
        <w:t xml:space="preserve">   Exhilaration    </w:t>
      </w:r>
      <w:r>
        <w:t xml:space="preserve">   Vengeful    </w:t>
      </w:r>
      <w:r>
        <w:t xml:space="preserve">   Accustomed    </w:t>
      </w:r>
      <w:r>
        <w:t xml:space="preserve">   Extinguish    </w:t>
      </w:r>
      <w:r>
        <w:t xml:space="preserve">   Strata    </w:t>
      </w:r>
      <w:r>
        <w:t xml:space="preserve">   Grotesque    </w:t>
      </w:r>
      <w:r>
        <w:t xml:space="preserve">   Rapt    </w:t>
      </w:r>
      <w:r>
        <w:t xml:space="preserve">   Agonizingly    </w:t>
      </w:r>
      <w:r>
        <w:t xml:space="preserve">   Reproachful    </w:t>
      </w:r>
      <w:r>
        <w:t xml:space="preserve">   Crumpled    </w:t>
      </w:r>
      <w:r>
        <w:t xml:space="preserve">   Hunched    </w:t>
      </w:r>
      <w:r>
        <w:t xml:space="preserve">   Imperiously    </w:t>
      </w:r>
      <w:r>
        <w:t xml:space="preserve">   Scowl    </w:t>
      </w:r>
      <w:r>
        <w:t xml:space="preserve">   Avenged    </w:t>
      </w:r>
      <w:r>
        <w:t xml:space="preserve">   Primeval    </w:t>
      </w:r>
      <w:r>
        <w:t xml:space="preserve">   Chasm    </w:t>
      </w:r>
      <w:r>
        <w:t xml:space="preserve">   Bondage    </w:t>
      </w:r>
      <w:r>
        <w:t xml:space="preserve">   Serene    </w:t>
      </w:r>
      <w:r>
        <w:t xml:space="preserve">   Deranged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Stone</dc:title>
  <dcterms:created xsi:type="dcterms:W3CDTF">2021-10-11T08:52:58Z</dcterms:created>
  <dcterms:modified xsi:type="dcterms:W3CDTF">2021-10-11T08:52:58Z</dcterms:modified>
</cp:coreProperties>
</file>