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of a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 Stars    </w:t>
      </w:r>
      <w:r>
        <w:t xml:space="preserve">   Base    </w:t>
      </w:r>
      <w:r>
        <w:t xml:space="preserve">   Baseball    </w:t>
      </w:r>
      <w:r>
        <w:t xml:space="preserve">   baseball rocks    </w:t>
      </w:r>
      <w:r>
        <w:t xml:space="preserve">   Batter Up    </w:t>
      </w:r>
      <w:r>
        <w:t xml:space="preserve">   Catcher    </w:t>
      </w:r>
      <w:r>
        <w:t xml:space="preserve">   Champs    </w:t>
      </w:r>
      <w:r>
        <w:t xml:space="preserve">   Double play    </w:t>
      </w:r>
      <w:r>
        <w:t xml:space="preserve">   Fly Ball    </w:t>
      </w:r>
      <w:r>
        <w:t xml:space="preserve">   Hit    </w:t>
      </w:r>
      <w:r>
        <w:t xml:space="preserve">   Home run    </w:t>
      </w:r>
      <w:r>
        <w:t xml:space="preserve">   Inning    </w:t>
      </w:r>
      <w:r>
        <w:t xml:space="preserve">   MVP    </w:t>
      </w:r>
      <w:r>
        <w:t xml:space="preserve">   On deck    </w:t>
      </w:r>
      <w:r>
        <w:t xml:space="preserve">   Pitcher    </w:t>
      </w:r>
      <w:r>
        <w:t xml:space="preserve">   Safe    </w:t>
      </w:r>
      <w:r>
        <w:t xml:space="preserve">   Score    </w:t>
      </w:r>
      <w:r>
        <w:t xml:space="preserve">   Steal    </w:t>
      </w:r>
      <w:r>
        <w:t xml:space="preserve">   Umpire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a Champion</dc:title>
  <dcterms:created xsi:type="dcterms:W3CDTF">2021-10-11T08:52:35Z</dcterms:created>
  <dcterms:modified xsi:type="dcterms:W3CDTF">2021-10-11T08:52:35Z</dcterms:modified>
</cp:coreProperties>
</file>