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Heart of a dolphin!!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Los Angeles    </w:t>
      </w:r>
      <w:r>
        <w:t xml:space="preserve">   hot    </w:t>
      </w:r>
      <w:r>
        <w:t xml:space="preserve">   worse    </w:t>
      </w:r>
      <w:r>
        <w:t xml:space="preserve">   flip flops    </w:t>
      </w:r>
      <w:r>
        <w:t xml:space="preserve">   life jacket    </w:t>
      </w:r>
      <w:r>
        <w:t xml:space="preserve">   zoe    </w:t>
      </w:r>
      <w:r>
        <w:t xml:space="preserve">   problems    </w:t>
      </w:r>
      <w:r>
        <w:t xml:space="preserve">   morgan    </w:t>
      </w:r>
      <w:r>
        <w:t xml:space="preserve">   water    </w:t>
      </w:r>
      <w:r>
        <w:t xml:space="preserve">   Friends    </w:t>
      </w:r>
      <w:r>
        <w:t xml:space="preserve">   Emma    </w:t>
      </w:r>
      <w:r>
        <w:t xml:space="preserve">   Jet ski    </w:t>
      </w:r>
      <w:r>
        <w:t xml:space="preserve">   Danger    </w:t>
      </w:r>
      <w:r>
        <w:t xml:space="preserve">   Annie    </w:t>
      </w:r>
      <w:r>
        <w:t xml:space="preserve">   brooke    </w:t>
      </w:r>
      <w:r>
        <w:t xml:space="preserve">   squeak    </w:t>
      </w:r>
      <w:r>
        <w:t xml:space="preserve">   fish    </w:t>
      </w:r>
      <w:r>
        <w:t xml:space="preserve">   birthday    </w:t>
      </w:r>
      <w:r>
        <w:t xml:space="preserve">   heart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of a dolphin!!</dc:title>
  <dcterms:created xsi:type="dcterms:W3CDTF">2021-10-11T08:53:07Z</dcterms:created>
  <dcterms:modified xsi:type="dcterms:W3CDTF">2021-10-11T08:53:07Z</dcterms:modified>
</cp:coreProperties>
</file>