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physiology</w:t>
      </w:r>
    </w:p>
    <w:p>
      <w:pPr>
        <w:pStyle w:val="Questions"/>
      </w:pPr>
      <w:r>
        <w:t xml:space="preserve">1. RHTIG MUIRAT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RTAAO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ELTF TRUIAM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CPIDURITS VELAV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TFLE NECEVTIRL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RIEFIRON NEVA VACA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AIVRERURETINLTCN ETSMUP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8. NYRAPULOM KTUNR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ROICTA AELVV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ATLMIR VALEV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TRHIG VNCERTIEL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OSUREPRI VANE VCAA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ITHRG UNRMPAOLY NEVIS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14. ITGRH UAPRMYOLN RTRYAE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15. LETF RYAULOMPN EVNSI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16. TELF LPNMURYAO RAEYTR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physiology</dc:title>
  <dcterms:created xsi:type="dcterms:W3CDTF">2021-10-11T08:53:34Z</dcterms:created>
  <dcterms:modified xsi:type="dcterms:W3CDTF">2021-10-11T08:53:34Z</dcterms:modified>
</cp:coreProperties>
</file>