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singer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ranko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author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ranko's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third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last chapter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family poor or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the soldier survive or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waste of a what, page 57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chapter called on page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blank has been silent and unoccupied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kings daughter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esperanza the king or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last line of blank, on the sandy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eyes did esperanza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page is the third chapter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they in a war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singer</dc:title>
  <dcterms:created xsi:type="dcterms:W3CDTF">2021-10-11T08:52:44Z</dcterms:created>
  <dcterms:modified xsi:type="dcterms:W3CDTF">2021-10-11T08:52:44Z</dcterms:modified>
</cp:coreProperties>
</file>