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deoxygenated blood from lower parts of the body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valve prevents backflow of blood from right ventricle into right atrium?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............. prevent valve segments from flapping back into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 name for "bicuspid"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membrane that encloses and protects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Receives oxygenated blood from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Carries blood to the heart from upper parts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with a lot of oxygen and little of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Carry deoxygenated blood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Pumps blood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Receives deoxygenated blood from the entire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Separating wall which prevents oxygenated and deoxygenated by from mixing within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Transports oxygenated blood to all parts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structure</dc:title>
  <dcterms:created xsi:type="dcterms:W3CDTF">2021-10-11T08:53:59Z</dcterms:created>
  <dcterms:modified xsi:type="dcterms:W3CDTF">2021-10-11T08:53:59Z</dcterms:modified>
</cp:coreProperties>
</file>