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of    </w:t>
      </w:r>
      <w:r>
        <w:t xml:space="preserve">   do    </w:t>
      </w:r>
      <w:r>
        <w:t xml:space="preserve">   and    </w:t>
      </w:r>
      <w:r>
        <w:t xml:space="preserve">   like    </w:t>
      </w:r>
      <w:r>
        <w:t xml:space="preserve">   yes    </w:t>
      </w:r>
      <w:r>
        <w:t xml:space="preserve">   for    </w:t>
      </w:r>
      <w:r>
        <w:t xml:space="preserve">   with    </w:t>
      </w:r>
      <w:r>
        <w:t xml:space="preserve">   see    </w:t>
      </w:r>
      <w:r>
        <w:t xml:space="preserve">   she    </w:t>
      </w:r>
      <w:r>
        <w:t xml:space="preserve">   dog    </w:t>
      </w:r>
      <w:r>
        <w:t xml:space="preserve">   little    </w:t>
      </w:r>
      <w:r>
        <w:t xml:space="preserve">   have    </w:t>
      </w:r>
      <w:r>
        <w:t xml:space="preserve">   dad    </w:t>
      </w:r>
      <w:r>
        <w:t xml:space="preserve">   mom    </w:t>
      </w:r>
      <w:r>
        <w:t xml:space="preserve">   where    </w:t>
      </w:r>
      <w:r>
        <w:t xml:space="preserve">   who    </w:t>
      </w:r>
      <w:r>
        <w:t xml:space="preserve">   when    </w:t>
      </w:r>
      <w:r>
        <w:t xml:space="preserve">   what    </w:t>
      </w:r>
      <w:r>
        <w:t xml:space="preserve">   why    </w:t>
      </w:r>
      <w:r>
        <w:t xml:space="preserve">   went    </w:t>
      </w:r>
      <w:r>
        <w:t xml:space="preserve">   here    </w:t>
      </w:r>
      <w:r>
        <w:t xml:space="preserve">   said    </w:t>
      </w:r>
      <w:r>
        <w:t xml:space="preserve">   thank    </w:t>
      </w:r>
      <w:r>
        <w:t xml:space="preserve">   end    </w:t>
      </w:r>
      <w:r>
        <w:t xml:space="preserve">   as    </w:t>
      </w:r>
      <w:r>
        <w:t xml:space="preserve">   come    </w:t>
      </w:r>
      <w:r>
        <w:t xml:space="preserve">   her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2021-10-11T08:53:23Z</dcterms:created>
  <dcterms:modified xsi:type="dcterms:W3CDTF">2021-10-11T08:53:23Z</dcterms:modified>
</cp:coreProperties>
</file>