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are    </w:t>
      </w:r>
      <w:r>
        <w:t xml:space="preserve">   but    </w:t>
      </w:r>
      <w:r>
        <w:t xml:space="preserve">   come    </w:t>
      </w:r>
      <w:r>
        <w:t xml:space="preserve">   do    </w:t>
      </w:r>
      <w:r>
        <w:t xml:space="preserve">   go    </w:t>
      </w:r>
      <w:r>
        <w:t xml:space="preserve">   has    </w:t>
      </w:r>
      <w:r>
        <w:t xml:space="preserve">   have    </w:t>
      </w:r>
      <w:r>
        <w:t xml:space="preserve">   here    </w:t>
      </w:r>
      <w:r>
        <w:t xml:space="preserve">   next    </w:t>
      </w:r>
      <w:r>
        <w:t xml:space="preserve">   said    </w:t>
      </w:r>
      <w:r>
        <w:t xml:space="preserve">   some    </w:t>
      </w:r>
      <w:r>
        <w:t xml:space="preserve">   there    </w:t>
      </w:r>
      <w:r>
        <w:t xml:space="preserve">   they    </w:t>
      </w:r>
      <w:r>
        <w:t xml:space="preserve">   went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</dc:title>
  <dcterms:created xsi:type="dcterms:W3CDTF">2021-10-11T08:54:24Z</dcterms:created>
  <dcterms:modified xsi:type="dcterms:W3CDTF">2021-10-11T08:54:24Z</dcterms:modified>
</cp:coreProperties>
</file>