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L'acteur principal du film c'est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L'ex-mari de l'actrice c'est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Avec qui Alex travaille dans le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Personne qui promet de se marier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C'est un film drôle et une histoire d'amour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joue dans un film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un film drôle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Comment s'appelle la copine de Juliette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L'actrice du film c'est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veut détruire le marriage de Juliette?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Dans la réalité, la fille de l'actrice et de son ex-mari s'appelle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 joue dans un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fils de Vanessa Paradis est aussi le ________ de Lily-Rose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 est le titre français du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l'actrice a une fille et aussi un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Comment s'appelle la soeur d'Alex?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Heartbreaker</dc:title>
  <dcterms:created xsi:type="dcterms:W3CDTF">2021-10-11T08:53:48Z</dcterms:created>
  <dcterms:modified xsi:type="dcterms:W3CDTF">2021-10-11T08:53:48Z</dcterms:modified>
</cp:coreProperties>
</file>