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would kill 8,000 _______ a day because it was a natural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buffalo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mixed the nitro on the spot to blast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took 6 ________ to travel across country before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if you had a 10 filing fee you could get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pass did the Transcontinental railroad have to conquer?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Nitroglycerins temperature is 9000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Transcontinental was built it only took 6_____now.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Native Americans facing starvation because the Buffalos are almost extinct are forced onto________.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Huts people lived in the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wasn't fair for _________ to get $3 for cattle in the West and out East they were getting $40.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explosives were used to blast in the mountains?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built the Transcontinental Railroad through The Sierra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time it took to load 1 gun the Native Americans could fire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Buffalo were turned into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barb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guns were most popular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10 years after the locusts.  America is called The ______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 year 40,000 settlers moved to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Transcontinental Railroad workers who were paid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that authorized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Insects that invaded the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Nation was kicked out of the Plains?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</dc:title>
  <dcterms:created xsi:type="dcterms:W3CDTF">2021-10-11T08:54:00Z</dcterms:created>
  <dcterms:modified xsi:type="dcterms:W3CDTF">2021-10-11T08:54:00Z</dcterms:modified>
</cp:coreProperties>
</file>