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Heartland Championships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what country did taekwondo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tournament you are attending?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Mike Chat, the found of XMA, used to be the __________ Power Ranger.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someone has a black stripe down their white uniform pants, this means they are at least what rank of black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ATA Tiger turtle?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weapon does Ninja Turtle, Michelangelo,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__________ is a white belt who never quit.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Chuck __________ is a famous martial arts actor who is always made into memes.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see a star on a black belt, that means they are a __________ degree black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competitors ages 3-6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has the title of Master, this means they are at least what rank of black belt?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Chan is a famous martial arts actor who is known for doing his own stunts.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extreme Martial Arts often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ATA Headquarters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show good __________ no matter what the outcome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judges run a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Eternal Grand Master H.U. __________ was our first grand master and the founder of the 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style of taekwondo do we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show __________ to everyone.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Heartland Championships</dc:title>
  <dcterms:created xsi:type="dcterms:W3CDTF">2021-10-11T08:53:17Z</dcterms:created>
  <dcterms:modified xsi:type="dcterms:W3CDTF">2021-10-11T08:53:17Z</dcterms:modified>
</cp:coreProperties>
</file>