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Heartland East SuperHero Word Search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DC Comics    </w:t>
      </w:r>
      <w:r>
        <w:t xml:space="preserve">   Marvel    </w:t>
      </w:r>
      <w:r>
        <w:t xml:space="preserve">   Daredevil    </w:t>
      </w:r>
      <w:r>
        <w:t xml:space="preserve">   Iron Man    </w:t>
      </w:r>
      <w:r>
        <w:t xml:space="preserve">   Captain America    </w:t>
      </w:r>
      <w:r>
        <w:t xml:space="preserve">   Green Lantern    </w:t>
      </w:r>
      <w:r>
        <w:t xml:space="preserve">   Stan Lee    </w:t>
      </w:r>
      <w:r>
        <w:t xml:space="preserve">   Bat Girl    </w:t>
      </w:r>
      <w:r>
        <w:t xml:space="preserve">   Robin    </w:t>
      </w:r>
      <w:r>
        <w:t xml:space="preserve">   Groot    </w:t>
      </w:r>
      <w:r>
        <w:t xml:space="preserve">   Black Widow    </w:t>
      </w:r>
      <w:r>
        <w:t xml:space="preserve">   Hawkeye    </w:t>
      </w:r>
      <w:r>
        <w:t xml:space="preserve">   Bat Man    </w:t>
      </w:r>
      <w:r>
        <w:t xml:space="preserve">   Kaboom    </w:t>
      </w:r>
      <w:r>
        <w:t xml:space="preserve">   Bang    </w:t>
      </w:r>
      <w:r>
        <w:t xml:space="preserve">   Pow    </w:t>
      </w:r>
      <w:r>
        <w:t xml:space="preserve">   Wonder Woman    </w:t>
      </w:r>
      <w:r>
        <w:t xml:space="preserve">   Ant Man    </w:t>
      </w:r>
      <w:r>
        <w:t xml:space="preserve">   Superman    </w:t>
      </w:r>
      <w:r>
        <w:t xml:space="preserve">   Guardians of The Galaxy    </w:t>
      </w:r>
      <w:r>
        <w:t xml:space="preserve">   DeadPool    </w:t>
      </w:r>
      <w:r>
        <w:t xml:space="preserve">   Black Panther    </w:t>
      </w:r>
      <w:r>
        <w:t xml:space="preserve">   Incredible Hulk    </w:t>
      </w:r>
      <w:r>
        <w:t xml:space="preserve">   Thor    </w:t>
      </w:r>
      <w:r>
        <w:t xml:space="preserve">   Spiderman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Heartland East SuperHero Word Search 2018</dc:title>
  <dcterms:created xsi:type="dcterms:W3CDTF">2021-10-11T08:53:41Z</dcterms:created>
  <dcterms:modified xsi:type="dcterms:W3CDTF">2021-10-11T08:53:41Z</dcterms:modified>
</cp:coreProperties>
</file>