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Heartland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Amy Fleming    </w:t>
      </w:r>
      <w:r>
        <w:t xml:space="preserve">   Ashley Staton    </w:t>
      </w:r>
      <w:r>
        <w:t xml:space="preserve">   Caleb Odell    </w:t>
      </w:r>
      <w:r>
        <w:t xml:space="preserve">   Georgie    </w:t>
      </w:r>
      <w:r>
        <w:t xml:space="preserve">   Jackson Bartlett    </w:t>
      </w:r>
      <w:r>
        <w:t xml:space="preserve">   Katie Fleming Morris    </w:t>
      </w:r>
      <w:r>
        <w:t xml:space="preserve">   Lisa Steelman    </w:t>
      </w:r>
      <w:r>
        <w:t xml:space="preserve">   Lou Fleming    </w:t>
      </w:r>
      <w:r>
        <w:t xml:space="preserve">   Mallory Wells    </w:t>
      </w:r>
      <w:r>
        <w:t xml:space="preserve">   Oliva Wheaton    </w:t>
      </w:r>
      <w:r>
        <w:t xml:space="preserve">   Peter Morris    </w:t>
      </w:r>
      <w:r>
        <w:t xml:space="preserve">   Samatha Lousie    </w:t>
      </w:r>
      <w:r>
        <w:t xml:space="preserve">   Scott Cardinal    </w:t>
      </w:r>
      <w:r>
        <w:t xml:space="preserve">   Tim Fleming    </w:t>
      </w:r>
      <w:r>
        <w:t xml:space="preserve">   Ty Borden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Heartland characters</dc:title>
  <dcterms:created xsi:type="dcterms:W3CDTF">2021-10-11T08:52:32Z</dcterms:created>
  <dcterms:modified xsi:type="dcterms:W3CDTF">2021-10-11T08:52:32Z</dcterms:modified>
</cp:coreProperties>
</file>