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Heartland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Palomino paint    </w:t>
      </w:r>
      <w:r>
        <w:t xml:space="preserve">   Paint    </w:t>
      </w:r>
      <w:r>
        <w:t xml:space="preserve">   Dark bay    </w:t>
      </w:r>
      <w:r>
        <w:t xml:space="preserve">   Bloodbay    </w:t>
      </w:r>
      <w:r>
        <w:t xml:space="preserve">   Buckskin    </w:t>
      </w:r>
      <w:r>
        <w:t xml:space="preserve">   Roan    </w:t>
      </w:r>
      <w:r>
        <w:t xml:space="preserve">   Blue roan    </w:t>
      </w:r>
      <w:r>
        <w:t xml:space="preserve">   Red roan    </w:t>
      </w:r>
      <w:r>
        <w:t xml:space="preserve">   Dun    </w:t>
      </w:r>
      <w:r>
        <w:t xml:space="preserve">   Sorrel    </w:t>
      </w:r>
      <w:r>
        <w:t xml:space="preserve">   Love    </w:t>
      </w:r>
      <w:r>
        <w:t xml:space="preserve">   Bay    </w:t>
      </w:r>
      <w:r>
        <w:t xml:space="preserve">   Palomino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Lou    </w:t>
      </w:r>
      <w:r>
        <w:t xml:space="preserve">   Grandpa    </w:t>
      </w:r>
      <w:r>
        <w:t xml:space="preserve">   Ty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 cross word</dc:title>
  <dcterms:created xsi:type="dcterms:W3CDTF">2021-10-11T08:53:12Z</dcterms:created>
  <dcterms:modified xsi:type="dcterms:W3CDTF">2021-10-11T08:53:12Z</dcterms:modified>
</cp:coreProperties>
</file>