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Heartless by Marissa Meyer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the Count of Crossroads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DIsappearing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of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Heir to Rock Turtle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Duke of Tuskany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Loves Catherine's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Bridge from Chess to Hearts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Sir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Marquess of Rock Turtle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Syrup containing healing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Marchioness of Rock Turtle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Owns a pumpkin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Joker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 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Jest's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Heartless by Marissa Meyer </dc:title>
  <dcterms:created xsi:type="dcterms:W3CDTF">2021-10-11T08:53:37Z</dcterms:created>
  <dcterms:modified xsi:type="dcterms:W3CDTF">2021-10-11T08:53:37Z</dcterms:modified>
</cp:coreProperties>
</file>