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Hearts Galore</w:t>
      </w:r>
    </w:p>
    <w:p>
      <w:pPr>
        <w:pStyle w:val="Questions"/>
      </w:pPr>
      <w:r>
        <w:t xml:space="preserve">1. ANVTEILEN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YCNAD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LWROSEF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LOAHCEOCT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OOCAC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REWLEJY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BEHRUC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KSIINGS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SHGU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VOEL NPIOOT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RNIEND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ALECCOTOH SESMUO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KOCEOI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YCNDA HRAETS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TGFI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PNOAOICMN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DIFIRNPHES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EGNELIGE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EVORL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NDCAE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HOMSCO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 Galore</dc:title>
  <dcterms:created xsi:type="dcterms:W3CDTF">2021-10-11T08:53:24Z</dcterms:created>
  <dcterms:modified xsi:type="dcterms:W3CDTF">2021-10-11T08:53:24Z</dcterms:modified>
</cp:coreProperties>
</file>