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Tynecastle    </w:t>
      </w:r>
      <w:r>
        <w:t xml:space="preserve">   Kit    </w:t>
      </w:r>
      <w:r>
        <w:t xml:space="preserve">   Edinburgh    </w:t>
      </w:r>
      <w:r>
        <w:t xml:space="preserve">   Players    </w:t>
      </w:r>
      <w:r>
        <w:t xml:space="preserve">   Referee    </w:t>
      </w:r>
      <w:r>
        <w:t xml:space="preserve">   Goal Keeper    </w:t>
      </w:r>
      <w:r>
        <w:t xml:space="preserve">   Goals    </w:t>
      </w:r>
      <w:r>
        <w:t xml:space="preserve">   Sport    </w:t>
      </w:r>
      <w:r>
        <w:t xml:space="preserve">   Craig Levein    </w:t>
      </w:r>
      <w:r>
        <w:t xml:space="preserve">   Hearts    </w:t>
      </w:r>
      <w:r>
        <w:t xml:space="preserve">   Football    </w:t>
      </w:r>
      <w:r>
        <w:t xml:space="preserve">   Gorgie    </w:t>
      </w:r>
      <w:r>
        <w:t xml:space="preserve">   Maroon    </w:t>
      </w:r>
      <w:r>
        <w:t xml:space="preserve">   Jock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 Word Search</dc:title>
  <dcterms:created xsi:type="dcterms:W3CDTF">2021-10-11T08:53:51Z</dcterms:created>
  <dcterms:modified xsi:type="dcterms:W3CDTF">2021-10-11T08:53:51Z</dcterms:modified>
</cp:coreProperties>
</file>