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(Hearts and Hands) John Wesley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John visit on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John's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John telling his mom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Susanna hand John at the beginning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John answer when Spangenburg asked John if he knew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John have a conversation with when he returned from Georgia?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John as a little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John while he was listening to the sermon at St. Paul's Cathedral?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John go after reading 2 Peter 1:4?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John Wesley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John read on May 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John drinking with his mom, while they were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John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(Hearts and Hands) John Wesley</dc:title>
  <dcterms:created xsi:type="dcterms:W3CDTF">2021-10-10T23:52:38Z</dcterms:created>
  <dcterms:modified xsi:type="dcterms:W3CDTF">2021-10-10T23:52:38Z</dcterms:modified>
</cp:coreProperties>
</file>