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Hearts of Love - Valentines Day Gathering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pulsation of the the heartm one complete systole and diastole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emotion one feels when something precious is lost.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sentiment express in and Halmark card.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condition that dogs get that may be deadly if not treated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give courage of cofidence to; cheer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Emotion one may field if someone they love just leaves.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Symbol of 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Warm-hearted affectionate jovial, cordial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gratifying, rewarding, satisfying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part of a region considered essential to the viability and survival of the whole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feeling you may get if you each to much spicy food?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floor of a fireplace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rapid beat or pulsation of the heart?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Hearts of Love - Valentines Day Gathering </dc:title>
  <dcterms:created xsi:type="dcterms:W3CDTF">2021-10-11T08:54:20Z</dcterms:created>
  <dcterms:modified xsi:type="dcterms:W3CDTF">2021-10-11T08:54:20Z</dcterms:modified>
</cp:coreProperties>
</file>