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Hearts to Holly / Quilt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backing    </w:t>
      </w:r>
      <w:r>
        <w:t xml:space="preserve">   backstitch    </w:t>
      </w:r>
      <w:r>
        <w:t xml:space="preserve">   batting    </w:t>
      </w:r>
      <w:r>
        <w:t xml:space="preserve">   biasbinding    </w:t>
      </w:r>
      <w:r>
        <w:t xml:space="preserve">   binding    </w:t>
      </w:r>
      <w:r>
        <w:t xml:space="preserve">   blockofthemonth    </w:t>
      </w:r>
      <w:r>
        <w:t xml:space="preserve">   bobbin    </w:t>
      </w:r>
      <w:r>
        <w:t xml:space="preserve">   bolt    </w:t>
      </w:r>
      <w:r>
        <w:t xml:space="preserve">   candies    </w:t>
      </w:r>
      <w:r>
        <w:t xml:space="preserve">   charmpack    </w:t>
      </w:r>
      <w:r>
        <w:t xml:space="preserve">   fatquarter    </w:t>
      </w:r>
      <w:r>
        <w:t xml:space="preserve">   flannel    </w:t>
      </w:r>
      <w:r>
        <w:t xml:space="preserve">   flyinggeese    </w:t>
      </w:r>
      <w:r>
        <w:t xml:space="preserve">   handstitch    </w:t>
      </w:r>
      <w:r>
        <w:t xml:space="preserve">   heartstoholly    </w:t>
      </w:r>
      <w:r>
        <w:t xml:space="preserve">   hollybunch    </w:t>
      </w:r>
      <w:r>
        <w:t xml:space="preserve">   jellyroll    </w:t>
      </w:r>
      <w:r>
        <w:t xml:space="preserve">   layercake    </w:t>
      </w:r>
      <w:r>
        <w:t xml:space="preserve">   logcabin    </w:t>
      </w:r>
      <w:r>
        <w:t xml:space="preserve">   longarm    </w:t>
      </w:r>
      <w:r>
        <w:t xml:space="preserve">   minky    </w:t>
      </w:r>
      <w:r>
        <w:t xml:space="preserve">   needle    </w:t>
      </w:r>
      <w:r>
        <w:t xml:space="preserve">   notions    </w:t>
      </w:r>
      <w:r>
        <w:t xml:space="preserve">   pattern    </w:t>
      </w:r>
      <w:r>
        <w:t xml:space="preserve">   pressurefoot    </w:t>
      </w:r>
      <w:r>
        <w:t xml:space="preserve">   quilting    </w:t>
      </w:r>
      <w:r>
        <w:t xml:space="preserve">   ruler    </w:t>
      </w:r>
      <w:r>
        <w:t xml:space="preserve">   scissors    </w:t>
      </w:r>
      <w:r>
        <w:t xml:space="preserve">   seamripper    </w:t>
      </w:r>
      <w:r>
        <w:t xml:space="preserve">   serger    </w:t>
      </w:r>
      <w:r>
        <w:t xml:space="preserve">   sewingachine    </w:t>
      </w:r>
      <w:r>
        <w:t xml:space="preserve">   steamaseam    </w:t>
      </w:r>
      <w:r>
        <w:t xml:space="preserve">   thread    </w:t>
      </w:r>
      <w:r>
        <w:t xml:space="preserve">   yardage    </w:t>
      </w:r>
      <w:r>
        <w:t xml:space="preserve">   zigzag    </w:t>
      </w:r>
      <w:r>
        <w:t xml:space="preserve">   zipper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 to Holly / Quilt Cuisine</dc:title>
  <dcterms:created xsi:type="dcterms:W3CDTF">2021-10-11T08:53:58Z</dcterms:created>
  <dcterms:modified xsi:type="dcterms:W3CDTF">2021-10-11T08:53:58Z</dcterms:modified>
</cp:coreProperties>
</file>