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Heat/Thermal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temperatures eventually even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Expansion of matter when it is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 of heat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in which heat/energy can not move readily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energy through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potential and kinetic energy of the particles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32 degrees water freezes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Temperature at which no other energy can be removed from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average kinetic energy of the particles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Thermal energy that is transferred from matter at a high temperature to matter at a lower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energy required to raise the temperature of 1 kilogram of a material one kelvin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 of energy through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in which heat/energy can move readily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temperature is measured in metric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Heat/Thermal Energy</dc:title>
  <dcterms:created xsi:type="dcterms:W3CDTF">2021-10-11T08:54:06Z</dcterms:created>
  <dcterms:modified xsi:type="dcterms:W3CDTF">2021-10-11T08:54:06Z</dcterms:modified>
</cp:coreProperties>
</file>