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Ellie    </w:t>
      </w:r>
      <w:r>
        <w:t xml:space="preserve">   Clippers    </w:t>
      </w:r>
      <w:r>
        <w:t xml:space="preserve">   play-offs    </w:t>
      </w:r>
      <w:r>
        <w:t xml:space="preserve">   hugged    </w:t>
      </w:r>
      <w:r>
        <w:t xml:space="preserve">   Uncle Timo    </w:t>
      </w:r>
      <w:r>
        <w:t xml:space="preserve">   Florida    </w:t>
      </w:r>
      <w:r>
        <w:t xml:space="preserve">   official person    </w:t>
      </w:r>
      <w:r>
        <w:t xml:space="preserve">   League    </w:t>
      </w:r>
      <w:r>
        <w:t xml:space="preserve">   Bronx    </w:t>
      </w:r>
      <w:r>
        <w:t xml:space="preserve">   play    </w:t>
      </w:r>
      <w:r>
        <w:t xml:space="preserve">   throw    </w:t>
      </w:r>
      <w:r>
        <w:t xml:space="preserve">   boys    </w:t>
      </w:r>
      <w:r>
        <w:t xml:space="preserve">   family    </w:t>
      </w:r>
      <w:r>
        <w:t xml:space="preserve">   Julia    </w:t>
      </w:r>
      <w:r>
        <w:t xml:space="preserve">   Carlos    </w:t>
      </w:r>
      <w:r>
        <w:t xml:space="preserve">   Heat    </w:t>
      </w:r>
      <w:r>
        <w:t xml:space="preserve">   McDonald's    </w:t>
      </w:r>
      <w:r>
        <w:t xml:space="preserve">   baseball    </w:t>
      </w:r>
      <w:r>
        <w:t xml:space="preserve">   Michael    </w:t>
      </w:r>
      <w:r>
        <w:t xml:space="preserve">   Papi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2021-10-11T08:53:31Z</dcterms:created>
  <dcterms:modified xsi:type="dcterms:W3CDTF">2021-10-11T08:53:31Z</dcterms:modified>
</cp:coreProperties>
</file>