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Baseball    </w:t>
      </w:r>
      <w:r>
        <w:t xml:space="preserve">   Carlos    </w:t>
      </w:r>
      <w:r>
        <w:t xml:space="preserve">   Ellie    </w:t>
      </w:r>
      <w:r>
        <w:t xml:space="preserve">   Gibbs    </w:t>
      </w:r>
      <w:r>
        <w:t xml:space="preserve">   Heat    </w:t>
      </w:r>
      <w:r>
        <w:t xml:space="preserve">   Micheal    </w:t>
      </w:r>
      <w:r>
        <w:t xml:space="preserve">   Mrs Cora    </w:t>
      </w:r>
      <w:r>
        <w:t xml:space="preserve">   Officials    </w:t>
      </w:r>
      <w:r>
        <w:t xml:space="preserve">   Papi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2021-10-11T08:53:33Z</dcterms:created>
  <dcterms:modified xsi:type="dcterms:W3CDTF">2021-10-11T08:53:33Z</dcterms:modified>
</cp:coreProperties>
</file>