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Bronx New York    </w:t>
      </w:r>
      <w:r>
        <w:t xml:space="preserve">   Manny    </w:t>
      </w:r>
      <w:r>
        <w:t xml:space="preserve">   Mrs. Cora    </w:t>
      </w:r>
      <w:r>
        <w:t xml:space="preserve">   The Clippers    </w:t>
      </w:r>
      <w:r>
        <w:t xml:space="preserve">   Ellie Garcia    </w:t>
      </w:r>
      <w:r>
        <w:t xml:space="preserve">   Little Leagues    </w:t>
      </w:r>
      <w:r>
        <w:t xml:space="preserve">   Hector's    </w:t>
      </w:r>
      <w:r>
        <w:t xml:space="preserve">   Yankees stadium    </w:t>
      </w:r>
      <w:r>
        <w:t xml:space="preserve">   El Grande    </w:t>
      </w:r>
      <w:r>
        <w:t xml:space="preserve">   Havana Cuba    </w:t>
      </w:r>
      <w:r>
        <w:t xml:space="preserve">   Baseball    </w:t>
      </w:r>
      <w:r>
        <w:t xml:space="preserve">   Papi    </w:t>
      </w:r>
      <w:r>
        <w:t xml:space="preserve">   Carlos Arroyo    </w:t>
      </w:r>
      <w:r>
        <w:t xml:space="preserve">   Michael Arroyo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Heat </dc:title>
  <dcterms:created xsi:type="dcterms:W3CDTF">2021-10-10T23:44:58Z</dcterms:created>
  <dcterms:modified xsi:type="dcterms:W3CDTF">2021-10-10T23:44:58Z</dcterms:modified>
</cp:coreProperties>
</file>