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Macomb Park    </w:t>
      </w:r>
      <w:r>
        <w:t xml:space="preserve">   Mr.Gibbs    </w:t>
      </w:r>
      <w:r>
        <w:t xml:space="preserve">   Mrs.Cora    </w:t>
      </w:r>
      <w:r>
        <w:t xml:space="preserve">   Manny    </w:t>
      </w:r>
      <w:r>
        <w:t xml:space="preserve">   Papi    </w:t>
      </w:r>
      <w:r>
        <w:t xml:space="preserve">   McDonalds    </w:t>
      </w:r>
      <w:r>
        <w:t xml:space="preserve">   Micheal    </w:t>
      </w:r>
      <w:r>
        <w:t xml:space="preserve">   Purse    </w:t>
      </w:r>
      <w:r>
        <w:t xml:space="preserve">   Apartment    </w:t>
      </w:r>
      <w:r>
        <w:t xml:space="preserve">   ACS    </w:t>
      </w:r>
      <w:r>
        <w:t xml:space="preserve">   Birth Certificate    </w:t>
      </w:r>
      <w:r>
        <w:t xml:space="preserve">   Gloves    </w:t>
      </w:r>
      <w:r>
        <w:t xml:space="preserve">   Batter    </w:t>
      </w:r>
      <w:r>
        <w:t xml:space="preserve">   ElGrande    </w:t>
      </w:r>
      <w:r>
        <w:t xml:space="preserve">   Yankees    </w:t>
      </w:r>
      <w:r>
        <w:t xml:space="preserve">   Clippers    </w:t>
      </w:r>
      <w:r>
        <w:t xml:space="preserve">   Bronx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</dc:title>
  <dcterms:created xsi:type="dcterms:W3CDTF">2021-10-11T08:53:36Z</dcterms:created>
  <dcterms:modified xsi:type="dcterms:W3CDTF">2021-10-11T08:53:36Z</dcterms:modified>
</cp:coreProperties>
</file>