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Mike Lupica    </w:t>
      </w:r>
      <w:r>
        <w:t xml:space="preserve">   Anthony    </w:t>
      </w:r>
      <w:r>
        <w:t xml:space="preserve">   Baseball    </w:t>
      </w:r>
      <w:r>
        <w:t xml:space="preserve">   Birth Certificate    </w:t>
      </w:r>
      <w:r>
        <w:t xml:space="preserve">   Carlos    </w:t>
      </w:r>
      <w:r>
        <w:t xml:space="preserve">   Clippers    </w:t>
      </w:r>
      <w:r>
        <w:t xml:space="preserve">   Cuban    </w:t>
      </w:r>
      <w:r>
        <w:t xml:space="preserve">   Curve Balls    </w:t>
      </w:r>
      <w:r>
        <w:t xml:space="preserve">   Dead father    </w:t>
      </w:r>
      <w:r>
        <w:t xml:space="preserve">   El Grande    </w:t>
      </w:r>
      <w:r>
        <w:t xml:space="preserve">   Ellie    </w:t>
      </w:r>
      <w:r>
        <w:t xml:space="preserve">   Independent    </w:t>
      </w:r>
      <w:r>
        <w:t xml:space="preserve">   Justin    </w:t>
      </w:r>
      <w:r>
        <w:t xml:space="preserve">   Manny    </w:t>
      </w:r>
      <w:r>
        <w:t xml:space="preserve">   Michael    </w:t>
      </w:r>
      <w:r>
        <w:t xml:space="preserve">   Mr. Gibbs    </w:t>
      </w:r>
      <w:r>
        <w:t xml:space="preserve">   Mr. Minaya    </w:t>
      </w:r>
      <w:r>
        <w:t xml:space="preserve">   Mr.Lima    </w:t>
      </w:r>
      <w:r>
        <w:t xml:space="preserve">   Mrs. Cora    </w:t>
      </w:r>
      <w:r>
        <w:t xml:space="preserve">   New York    </w:t>
      </w:r>
      <w:r>
        <w:t xml:space="preserve">   orphaned    </w:t>
      </w:r>
      <w:r>
        <w:t xml:space="preserve">   Papi    </w:t>
      </w:r>
      <w:r>
        <w:t xml:space="preserve">   Pitcher    </w:t>
      </w:r>
      <w:r>
        <w:t xml:space="preserve">   Ramon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</dc:title>
  <dcterms:created xsi:type="dcterms:W3CDTF">2021-10-11T08:53:47Z</dcterms:created>
  <dcterms:modified xsi:type="dcterms:W3CDTF">2021-10-11T08:53:47Z</dcterms:modified>
</cp:coreProperties>
</file>