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Stadium    </w:t>
      </w:r>
      <w:r>
        <w:t xml:space="preserve">   Yankee    </w:t>
      </w:r>
      <w:r>
        <w:t xml:space="preserve">   Ritual    </w:t>
      </w:r>
      <w:r>
        <w:t xml:space="preserve">   Controversy    </w:t>
      </w:r>
      <w:r>
        <w:t xml:space="preserve">   Resent    </w:t>
      </w:r>
      <w:r>
        <w:t xml:space="preserve">   Manny    </w:t>
      </w:r>
      <w:r>
        <w:t xml:space="preserve">   Baseball    </w:t>
      </w:r>
      <w:r>
        <w:t xml:space="preserve">   Play    </w:t>
      </w:r>
      <w:r>
        <w:t xml:space="preserve">   Ellie    </w:t>
      </w:r>
      <w:r>
        <w:t xml:space="preserve">   El Grande    </w:t>
      </w:r>
      <w:r>
        <w:t xml:space="preserve">   Carlos    </w:t>
      </w:r>
      <w:r>
        <w:t xml:space="preserve">   Papi    </w:t>
      </w:r>
      <w:r>
        <w:t xml:space="preserve">   Michael    </w:t>
      </w:r>
      <w:r>
        <w:t xml:space="preserve">  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</dc:title>
  <dcterms:created xsi:type="dcterms:W3CDTF">2021-10-11T08:53:50Z</dcterms:created>
  <dcterms:modified xsi:type="dcterms:W3CDTF">2021-10-11T08:53:50Z</dcterms:modified>
</cp:coreProperties>
</file>