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transfer due to movement of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mix ingredients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grasp and turn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roll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measure dry ingredients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cut foods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wash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foods on to 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Uncooked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2021-10-11T08:53:52Z</dcterms:created>
  <dcterms:modified xsi:type="dcterms:W3CDTF">2021-10-11T08:53:52Z</dcterms:modified>
</cp:coreProperties>
</file>