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heat between objects with different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heat by the flow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energy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is which radiation is soaked up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conducts heat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heat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circular movement of a fluid caused by heating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conversion of energy from one type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Thermal energy that is transferred from one substance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substance that can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2021-10-11T08:54:23Z</dcterms:created>
  <dcterms:modified xsi:type="dcterms:W3CDTF">2021-10-11T08:54:23Z</dcterms:modified>
</cp:coreProperties>
</file>