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Vincent    </w:t>
      </w:r>
      <w:r>
        <w:t xml:space="preserve">   Strus    </w:t>
      </w:r>
      <w:r>
        <w:t xml:space="preserve">   Robinson    </w:t>
      </w:r>
      <w:r>
        <w:t xml:space="preserve">   Oladipo    </w:t>
      </w:r>
      <w:r>
        <w:t xml:space="preserve">   Okpala    </w:t>
      </w:r>
      <w:r>
        <w:t xml:space="preserve">   Nunn    </w:t>
      </w:r>
      <w:r>
        <w:t xml:space="preserve">   Igoudala    </w:t>
      </w:r>
      <w:r>
        <w:t xml:space="preserve">   Herro    </w:t>
      </w:r>
      <w:r>
        <w:t xml:space="preserve">   Haslem    </w:t>
      </w:r>
      <w:r>
        <w:t xml:space="preserve">   Dragic    </w:t>
      </w:r>
      <w:r>
        <w:t xml:space="preserve">   Dedmon    </w:t>
      </w:r>
      <w:r>
        <w:t xml:space="preserve">   Butler    </w:t>
      </w:r>
      <w:r>
        <w:t xml:space="preserve">   Bjelica    </w:t>
      </w:r>
      <w:r>
        <w:t xml:space="preserve">   Ariza    </w:t>
      </w:r>
      <w:r>
        <w:t xml:space="preserve">   Adebayo    </w:t>
      </w:r>
      <w:r>
        <w:t xml:space="preserve">   Achiuwa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2021-10-11T08:54:25Z</dcterms:created>
  <dcterms:modified xsi:type="dcterms:W3CDTF">2021-10-11T08:54:25Z</dcterms:modified>
</cp:coreProperties>
</file>