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Michael and Carlos's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the playoffs were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Coach of the clippers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Works at ACS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Met Michael and Manny at the baseball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Pitches for the Yankees and found michaels birth certificate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Stole Mrs. Cora's purse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Arrested Ramon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Won the Playoffs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Pretended to be Michaels Dad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Carlos's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Michaels favorite thing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Watches out for Michael and Carlos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Top speed of Michaels pitches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Michael's best 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</dc:title>
  <dcterms:created xsi:type="dcterms:W3CDTF">2021-10-11T08:53:15Z</dcterms:created>
  <dcterms:modified xsi:type="dcterms:W3CDTF">2021-10-11T08:53:15Z</dcterms:modified>
</cp:coreProperties>
</file>