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slowed    </w:t>
      </w:r>
      <w:r>
        <w:t xml:space="preserve">   move    </w:t>
      </w:r>
      <w:r>
        <w:t xml:space="preserve">   safety    </w:t>
      </w:r>
      <w:r>
        <w:t xml:space="preserve">   cold    </w:t>
      </w:r>
      <w:r>
        <w:t xml:space="preserve">   see    </w:t>
      </w:r>
      <w:r>
        <w:t xml:space="preserve">   hear    </w:t>
      </w:r>
      <w:r>
        <w:t xml:space="preserve">   smell    </w:t>
      </w:r>
      <w:r>
        <w:t xml:space="preserve">   taste    </w:t>
      </w:r>
      <w:r>
        <w:t xml:space="preserve">   touch    </w:t>
      </w:r>
      <w:r>
        <w:t xml:space="preserve">   senses    </w:t>
      </w:r>
      <w:r>
        <w:t xml:space="preserve">   hot    </w:t>
      </w:r>
      <w:r>
        <w:t xml:space="preserve">   plastic    </w:t>
      </w:r>
      <w:r>
        <w:t xml:space="preserve">   metal    </w:t>
      </w:r>
      <w:r>
        <w:t xml:space="preserve">   burning    </w:t>
      </w:r>
      <w:r>
        <w:t xml:space="preserve">   chemical    </w:t>
      </w:r>
      <w:r>
        <w:t xml:space="preserve">   rubbing    </w:t>
      </w:r>
      <w:r>
        <w:t xml:space="preserve">   fair test    </w:t>
      </w:r>
      <w:r>
        <w:t xml:space="preserve">   labelled diagram    </w:t>
      </w:r>
      <w:r>
        <w:t xml:space="preserve">   predict    </w:t>
      </w:r>
      <w:r>
        <w:t xml:space="preserve">   warmth    </w:t>
      </w:r>
      <w:r>
        <w:t xml:space="preserve">   thermal    </w:t>
      </w:r>
      <w:r>
        <w:t xml:space="preserve">   boiling    </w:t>
      </w:r>
      <w:r>
        <w:t xml:space="preserve">   electricity    </w:t>
      </w:r>
      <w:r>
        <w:t xml:space="preserve">   absorb    </w:t>
      </w:r>
      <w:r>
        <w:t xml:space="preserve">   thermometer    </w:t>
      </w:r>
      <w:r>
        <w:t xml:space="preserve">   conduction    </w:t>
      </w:r>
      <w:r>
        <w:t xml:space="preserve">   conductor    </w:t>
      </w:r>
      <w:r>
        <w:t xml:space="preserve">   conduct    </w:t>
      </w:r>
      <w:r>
        <w:t xml:space="preserve">   insulation    </w:t>
      </w:r>
      <w:r>
        <w:t xml:space="preserve">   insulator    </w:t>
      </w:r>
      <w:r>
        <w:t xml:space="preserve">   insulate    </w:t>
      </w:r>
      <w:r>
        <w:t xml:space="preserve">   investigation    </w:t>
      </w:r>
      <w:r>
        <w:t xml:space="preserve">   celsius    </w:t>
      </w:r>
      <w:r>
        <w:t xml:space="preserve">   degree    </w:t>
      </w:r>
      <w:r>
        <w:t xml:space="preserve">   temperature    </w:t>
      </w:r>
      <w:r>
        <w:t xml:space="preserve">   energy    </w:t>
      </w:r>
      <w:r>
        <w:t xml:space="preserve">   transfer    </w:t>
      </w:r>
      <w:r>
        <w:t xml:space="preserve">   friction    </w:t>
      </w:r>
      <w:r>
        <w:t xml:space="preserve">   sun    </w:t>
      </w:r>
      <w:r>
        <w:t xml:space="preserve">  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</dc:title>
  <dcterms:created xsi:type="dcterms:W3CDTF">2021-10-11T08:52:55Z</dcterms:created>
  <dcterms:modified xsi:type="dcterms:W3CDTF">2021-10-11T08:52:55Z</dcterms:modified>
</cp:coreProperties>
</file>