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Electrostatics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gas constant    </w:t>
      </w:r>
      <w:r>
        <w:t xml:space="preserve">   heat capacity    </w:t>
      </w:r>
      <w:r>
        <w:t xml:space="preserve">   specific heat    </w:t>
      </w:r>
      <w:r>
        <w:t xml:space="preserve">   gas laws    </w:t>
      </w:r>
      <w:r>
        <w:t xml:space="preserve">   newton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electric force    </w:t>
      </w:r>
      <w:r>
        <w:t xml:space="preserve">   flux    </w:t>
      </w:r>
      <w:r>
        <w:t xml:space="preserve">   electric field    </w:t>
      </w:r>
      <w:r>
        <w:t xml:space="preserve">   coulomb    </w:t>
      </w:r>
      <w:r>
        <w:t xml:space="preserve">   charge    </w:t>
      </w:r>
      <w:r>
        <w:t xml:space="preserve">   force    </w:t>
      </w:r>
      <w:r>
        <w:t xml:space="preserve">   work    </w:t>
      </w:r>
      <w:r>
        <w:t xml:space="preserve">   entropy    </w:t>
      </w:r>
      <w:r>
        <w:t xml:space="preserve">   clausius    </w:t>
      </w:r>
      <w:r>
        <w:t xml:space="preserve">   kelvin    </w:t>
      </w:r>
      <w:r>
        <w:t xml:space="preserve">   thermodynamics    </w:t>
      </w:r>
      <w:r>
        <w:t xml:space="preserve">   volume    </w:t>
      </w:r>
      <w:r>
        <w:t xml:space="preserve">   pressure    </w:t>
      </w:r>
      <w:r>
        <w:t xml:space="preserve">   joule    </w:t>
      </w:r>
      <w:r>
        <w:t xml:space="preserve">   energy    </w:t>
      </w:r>
      <w:r>
        <w:t xml:space="preserve">   temperature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Electrostatics</dc:title>
  <dcterms:created xsi:type="dcterms:W3CDTF">2021-10-11T08:54:03Z</dcterms:created>
  <dcterms:modified xsi:type="dcterms:W3CDTF">2021-10-11T08:54:03Z</dcterms:modified>
</cp:coreProperties>
</file>