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Teacher's encourage you to read ________.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Michael Good At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on of Angel Dominguez's Best Friends.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really cold weather.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Michael needs a _______ certificate to keep playing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Michael and Carlos are afraid of the official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Michael's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El Grande's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Michael is originally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Michael's Stubborn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needs a birth ____________ to keep playing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has a powerful ______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Dinosaurs went __________ after an asteroid hit Earth.*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 knocks out Ramon with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This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Crossword Puzzle</dc:title>
  <dcterms:created xsi:type="dcterms:W3CDTF">2021-10-11T08:53:45Z</dcterms:created>
  <dcterms:modified xsi:type="dcterms:W3CDTF">2021-10-11T08:53:45Z</dcterms:modified>
</cp:coreProperties>
</file>