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Detection in 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mount last ...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ovarian follicles mature under influences of a follicle-stimulating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is the most sexually intensive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standing heat is the most sexually intensive period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cow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is receptive; swelling of the lips of the vulva;passage of very clear mucus.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 cycle 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heat duration is between ... and ...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activity or corpus luteum which produces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duration can vary from ... to...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Detection in Cattle</dc:title>
  <dcterms:created xsi:type="dcterms:W3CDTF">2021-10-11T08:53:58Z</dcterms:created>
  <dcterms:modified xsi:type="dcterms:W3CDTF">2021-10-11T08:53:58Z</dcterms:modified>
</cp:coreProperties>
</file>