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Heat, Electricity, Sound Scramble</w:t>
      </w:r>
    </w:p>
    <w:p>
      <w:pPr>
        <w:pStyle w:val="Questions"/>
      </w:pPr>
      <w:r>
        <w:t xml:space="preserve">1. IOEVCCNNOT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NPOORT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NEGRYE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IMMUDE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EENSTVRSAR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ODLLUINAINTG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EOCORSNMSIP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METMRAE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IWTCHS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EARTBTY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Heat, Electricity, Sound Scramble</dc:title>
  <dcterms:created xsi:type="dcterms:W3CDTF">2021-10-11T08:54:02Z</dcterms:created>
  <dcterms:modified xsi:type="dcterms:W3CDTF">2021-10-11T08:54:02Z</dcterms:modified>
</cp:coreProperties>
</file>