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or action that produces thermal (heat)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works against the movement of two objects that are in contact with each other (this movement can create 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or transfer of heat in the form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heat (this requires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customary unit of measure used to indicate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metric unit of measure used to indicated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heat (heat moves from a warmer object to a colder 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let heat travel through it easily and slows the transfer of heat or thermal energy (typically found around wires)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or transfer of heat by direct contact between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through gases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thermal energy in an item; it makes things warmer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Energy</dc:title>
  <dcterms:created xsi:type="dcterms:W3CDTF">2021-10-11T08:54:21Z</dcterms:created>
  <dcterms:modified xsi:type="dcterms:W3CDTF">2021-10-11T08:54:21Z</dcterms:modified>
</cp:coreProperties>
</file>