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colder    </w:t>
      </w:r>
      <w:r>
        <w:t xml:space="preserve">   diagram    </w:t>
      </w:r>
      <w:r>
        <w:t xml:space="preserve">   energy    </w:t>
      </w:r>
      <w:r>
        <w:t xml:space="preserve">   experiment    </w:t>
      </w:r>
      <w:r>
        <w:t xml:space="preserve">   explanation    </w:t>
      </w:r>
      <w:r>
        <w:t xml:space="preserve">   fair    </w:t>
      </w:r>
      <w:r>
        <w:t xml:space="preserve">   friction    </w:t>
      </w:r>
      <w:r>
        <w:t xml:space="preserve">   heat    </w:t>
      </w:r>
      <w:r>
        <w:t xml:space="preserve">   hotter    </w:t>
      </w:r>
      <w:r>
        <w:t xml:space="preserve">   measure    </w:t>
      </w:r>
      <w:r>
        <w:t xml:space="preserve">   observation    </w:t>
      </w:r>
      <w:r>
        <w:t xml:space="preserve">   results    </w:t>
      </w:r>
      <w:r>
        <w:t xml:space="preserve">   science    </w:t>
      </w:r>
      <w:r>
        <w:t xml:space="preserve">   scientific    </w:t>
      </w:r>
      <w:r>
        <w:t xml:space="preserve">   temperature    </w:t>
      </w:r>
      <w:r>
        <w:t xml:space="preserve">   thermometer    </w:t>
      </w:r>
      <w:r>
        <w:t xml:space="preserve">   transfer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Energy</dc:title>
  <dcterms:created xsi:type="dcterms:W3CDTF">2021-10-11T08:52:57Z</dcterms:created>
  <dcterms:modified xsi:type="dcterms:W3CDTF">2021-10-11T08:52:57Z</dcterms:modified>
</cp:coreProperties>
</file>