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stove    </w:t>
      </w:r>
      <w:r>
        <w:t xml:space="preserve">   conduction    </w:t>
      </w:r>
      <w:r>
        <w:t xml:space="preserve">   blanket    </w:t>
      </w:r>
      <w:r>
        <w:t xml:space="preserve">   convection    </w:t>
      </w:r>
      <w:r>
        <w:t xml:space="preserve">   sun    </w:t>
      </w:r>
      <w:r>
        <w:t xml:space="preserve">   insulator    </w:t>
      </w:r>
      <w:r>
        <w:t xml:space="preserve">   light    </w:t>
      </w:r>
      <w:r>
        <w:t xml:space="preserve">   radiation    </w:t>
      </w:r>
      <w:r>
        <w:t xml:space="preserve">   hot    </w:t>
      </w:r>
      <w:r>
        <w:t xml:space="preserve">   conductor    </w:t>
      </w:r>
      <w:r>
        <w:t xml:space="preserve">   potential    </w:t>
      </w:r>
      <w:r>
        <w:t xml:space="preserve">   thermal    </w:t>
      </w:r>
      <w:r>
        <w:t xml:space="preserve">   microwave    </w:t>
      </w:r>
      <w:r>
        <w:t xml:space="preserve">   energy    </w:t>
      </w:r>
      <w:r>
        <w:t xml:space="preserve">   kinetic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Energy Transfer</dc:title>
  <dcterms:created xsi:type="dcterms:W3CDTF">2021-10-11T08:54:32Z</dcterms:created>
  <dcterms:modified xsi:type="dcterms:W3CDTF">2021-10-11T08:54:32Z</dcterms:modified>
</cp:coreProperties>
</file>