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Exhaustion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Syncope    </w:t>
      </w:r>
      <w:r>
        <w:t xml:space="preserve">   Pale    </w:t>
      </w:r>
      <w:r>
        <w:t xml:space="preserve">   Clammy    </w:t>
      </w:r>
      <w:r>
        <w:t xml:space="preserve">   Raise Your Legs    </w:t>
      </w:r>
      <w:r>
        <w:t xml:space="preserve">   Nausea or Vomiting    </w:t>
      </w:r>
      <w:r>
        <w:t xml:space="preserve">   Rapid Heartbeat    </w:t>
      </w:r>
      <w:r>
        <w:t xml:space="preserve">   Fast Breathing    </w:t>
      </w:r>
      <w:r>
        <w:t xml:space="preserve">   Monitor Vital Signs    </w:t>
      </w:r>
      <w:r>
        <w:t xml:space="preserve">   Medications    </w:t>
      </w:r>
      <w:r>
        <w:t xml:space="preserve">   Obesity    </w:t>
      </w:r>
      <w:r>
        <w:t xml:space="preserve">   Older Age    </w:t>
      </w:r>
      <w:r>
        <w:t xml:space="preserve">   Rest    </w:t>
      </w:r>
      <w:r>
        <w:t xml:space="preserve">   Electrolytes    </w:t>
      </w:r>
      <w:r>
        <w:t xml:space="preserve">   Intake and Output    </w:t>
      </w:r>
      <w:r>
        <w:t xml:space="preserve">   Oral Hydration    </w:t>
      </w:r>
      <w:r>
        <w:t xml:space="preserve">   Dehydration    </w:t>
      </w:r>
      <w:r>
        <w:t xml:space="preserve">   Muscle Cramps    </w:t>
      </w:r>
      <w:r>
        <w:t xml:space="preserve">   Headache    </w:t>
      </w:r>
      <w:r>
        <w:t xml:space="preserve">   Weak    </w:t>
      </w:r>
      <w:r>
        <w:t xml:space="preserve">   Dizzy    </w:t>
      </w:r>
      <w:r>
        <w:t xml:space="preserve">   Faint    </w:t>
      </w:r>
      <w:r>
        <w:t xml:space="preserve">   Heat Exhaustion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Exhaustion</dc:title>
  <dcterms:created xsi:type="dcterms:W3CDTF">2021-10-11T08:53:39Z</dcterms:created>
  <dcterms:modified xsi:type="dcterms:W3CDTF">2021-10-11T08:53:39Z</dcterms:modified>
</cp:coreProperties>
</file>