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Exhaustion</w:t>
      </w:r>
    </w:p>
    <w:p>
      <w:pPr>
        <w:pStyle w:val="Questions"/>
      </w:pPr>
      <w:r>
        <w:t xml:space="preserve">1. AEAUSN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OCDL ALPE LYCMMA INSK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FSAT EKWA SPELU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INGVTMOI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FATNINGI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SLCMEU CMASPR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DESIZIZSN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ETIDRSSNE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VAYEH WSTIAGNE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CADHAHEE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Exhaustion</dc:title>
  <dcterms:created xsi:type="dcterms:W3CDTF">2021-10-11T08:53:44Z</dcterms:created>
  <dcterms:modified xsi:type="dcterms:W3CDTF">2021-10-11T08:53:44Z</dcterms:modified>
</cp:coreProperties>
</file>