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Illness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Humidity, Lack Of Air Movement, Air Temperature, Radiant Heat Temperature, &amp; Ground Temperature are ? Risk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Consumption Of ? Essential Prior To Conducting New Tasks, Operating Equipment, &amp; Donning Tyvek/Tychem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Mandatory Every 2 Hours During High Heat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Outside Intervention Heat Stroke Can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Sweaty Skin, Fast Heart Beat, Cramps, Headache, Weakness, Dizziness, Nausea, &amp; Vomiting Are Symptoms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Remeber: If you feel thirsty you are already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80% Of The Reported Cases of Heat Illness Occurred Within The First ?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Hot Dry Skin, Confusion, Convulsion, High Temperature, 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Age, Medication, Weight Physical Fitness, Caffeine/Alcohol Consumption, &amp; Overexertion Are ? Risk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Exceeding 80 Degrees And At Least 10 Degrees Higher Than Preceding Five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5-14 Days With Consistent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40% Of The Reported Cases of Heat Illness Occurred On the Employee's ?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Available At 80 Degrees Or Higher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Illness Awareness</dc:title>
  <dcterms:created xsi:type="dcterms:W3CDTF">2021-10-11T08:53:48Z</dcterms:created>
  <dcterms:modified xsi:type="dcterms:W3CDTF">2021-10-11T08:53:48Z</dcterms:modified>
</cp:coreProperties>
</file>